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2-4265-2611/24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16 сен</w:t>
      </w:r>
      <w:r>
        <w:rPr>
          <w:rFonts w:ascii="Times New Roman" w:eastAsia="Times New Roman" w:hAnsi="Times New Roman" w:cs="Times New Roman"/>
          <w:sz w:val="26"/>
          <w:szCs w:val="26"/>
        </w:rPr>
        <w:t>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ПКО «ЦДУ» к Горобец Яне Сергеевне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ПКО «ЦДУ» к Горобец Яне Сергеевне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Горобец Яны Сергеевны, </w:t>
      </w:r>
      <w:r>
        <w:rPr>
          <w:rStyle w:val="cat-PassportDatagrp-1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ПКО «ЦДУ», ИНН </w:t>
      </w:r>
      <w:r>
        <w:rPr>
          <w:rStyle w:val="cat-PhoneNumbergrp-18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договору займа от 28.02.2022 № 1835766-2 за период с 23.04.2022 по 22.09.2022 в сумме 38 590 рублей, а также судебные расходы по оплате государственной пошлины в размере 1357 рублей 70 копеек, по оплате почтовых расходов в сумме 231 рубль 60 копеек, а всего взыскать 40 179 (сорок тысяч сто семьдесят девять) рублей 30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И.о. мирового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2-4265-2611/2024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PhoneNumbergrp-18rplc-11">
    <w:name w:val="cat-PhoneNumber grp-18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